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959D" w14:textId="77777777" w:rsidR="005E25C3" w:rsidRDefault="00000000">
      <w:pPr>
        <w:pStyle w:val="Ttulo"/>
      </w:pPr>
      <w:r>
        <w:t>PROYECTO DE NANOTECNOLOGÍA - FINAL DEL CONCURSO</w:t>
      </w:r>
    </w:p>
    <w:p w14:paraId="7E9594E7" w14:textId="77777777" w:rsidR="005E25C3" w:rsidRDefault="00000000">
      <w:pPr>
        <w:pStyle w:val="Ttulo1"/>
      </w:pPr>
      <w:r>
        <w:t>Título del proyecto</w:t>
      </w:r>
    </w:p>
    <w:p w14:paraId="4B7E5F33" w14:textId="5DAEB280" w:rsidR="005E25C3" w:rsidRDefault="005E25C3"/>
    <w:p w14:paraId="4A16F5FA" w14:textId="77777777" w:rsidR="005E25C3" w:rsidRDefault="00000000">
      <w:pPr>
        <w:pStyle w:val="Ttulo1"/>
      </w:pPr>
      <w:r>
        <w:t>Equipo</w:t>
      </w:r>
    </w:p>
    <w:p w14:paraId="6DE7587A" w14:textId="483A7815" w:rsidR="005E25C3" w:rsidRDefault="00000000">
      <w:r>
        <w:rPr>
          <w:sz w:val="24"/>
        </w:rPr>
        <w:t xml:space="preserve">Nombre del grupo: </w:t>
      </w:r>
      <w:r>
        <w:rPr>
          <w:sz w:val="24"/>
        </w:rPr>
        <w:br/>
        <w:t>Integrantes:</w:t>
      </w:r>
      <w:r>
        <w:rPr>
          <w:sz w:val="24"/>
        </w:rPr>
        <w:br/>
        <w:t xml:space="preserve">- </w:t>
      </w:r>
      <w:r>
        <w:rPr>
          <w:sz w:val="24"/>
        </w:rPr>
        <w:br/>
        <w:t xml:space="preserve">- </w:t>
      </w:r>
      <w:r>
        <w:rPr>
          <w:sz w:val="24"/>
        </w:rPr>
        <w:br/>
        <w:t xml:space="preserve">- </w:t>
      </w:r>
    </w:p>
    <w:p w14:paraId="5F3A264C" w14:textId="77777777" w:rsidR="005E25C3" w:rsidRDefault="00000000">
      <w:pPr>
        <w:pStyle w:val="Ttulo1"/>
      </w:pPr>
      <w:r>
        <w:t>1. IDEA PRINCIPAL</w:t>
      </w:r>
    </w:p>
    <w:p w14:paraId="54DC13B1" w14:textId="2E05ABB7" w:rsidR="005E25C3" w:rsidRDefault="00000000">
      <w:r>
        <w:rPr>
          <w:sz w:val="24"/>
        </w:rPr>
        <w:t>¿</w:t>
      </w:r>
      <w:proofErr w:type="spellStart"/>
      <w:r>
        <w:rPr>
          <w:sz w:val="24"/>
        </w:rPr>
        <w:t>Qué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problema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queréis</w:t>
      </w:r>
      <w:proofErr w:type="spellEnd"/>
      <w:r>
        <w:rPr>
          <w:sz w:val="24"/>
        </w:rPr>
        <w:t xml:space="preserve"> resolver?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¿Por qué es importante?</w:t>
      </w:r>
      <w:r>
        <w:rPr>
          <w:sz w:val="24"/>
        </w:rPr>
        <w:br/>
      </w:r>
    </w:p>
    <w:p w14:paraId="19EC3E3A" w14:textId="77777777" w:rsidR="005E25C3" w:rsidRDefault="00000000">
      <w:pPr>
        <w:pStyle w:val="Ttulo1"/>
      </w:pPr>
      <w:r>
        <w:t>2. SOLUCIÓN PROPUESTA</w:t>
      </w:r>
    </w:p>
    <w:p w14:paraId="171BF124" w14:textId="43E232ED" w:rsidR="005E25C3" w:rsidRDefault="00000000">
      <w:r>
        <w:rPr>
          <w:sz w:val="24"/>
        </w:rPr>
        <w:t>¿Qué habéis creado?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Material principal: celulosa bacteriana</w:t>
      </w:r>
      <w:r>
        <w:rPr>
          <w:sz w:val="24"/>
        </w:rPr>
        <w:br/>
        <w:t>¿Qué es?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¿Por qué es ecológica?</w:t>
      </w:r>
      <w:r>
        <w:rPr>
          <w:sz w:val="24"/>
        </w:rPr>
        <w:br/>
      </w:r>
    </w:p>
    <w:p w14:paraId="25FEC327" w14:textId="77777777" w:rsidR="005E25C3" w:rsidRDefault="00000000">
      <w:pPr>
        <w:pStyle w:val="Ttulo1"/>
      </w:pPr>
      <w:r>
        <w:t>3. ¿CÓMO FUNCIONA?</w:t>
      </w:r>
    </w:p>
    <w:p w14:paraId="3991772D" w14:textId="756187ED" w:rsidR="005E25C3" w:rsidRDefault="00000000">
      <w:r>
        <w:rPr>
          <w:sz w:val="24"/>
        </w:rPr>
        <w:t xml:space="preserve">Paso 1: </w:t>
      </w:r>
      <w:r>
        <w:rPr>
          <w:sz w:val="24"/>
        </w:rPr>
        <w:br/>
        <w:t xml:space="preserve">Paso 2: </w:t>
      </w:r>
      <w:r>
        <w:rPr>
          <w:sz w:val="24"/>
        </w:rPr>
        <w:br/>
        <w:t xml:space="preserve">Paso 3: 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lastRenderedPageBreak/>
        <w:t>¿Cómo aísla una habitación?</w:t>
      </w:r>
      <w:r>
        <w:rPr>
          <w:sz w:val="24"/>
        </w:rPr>
        <w:br/>
      </w:r>
    </w:p>
    <w:p w14:paraId="1C95C22E" w14:textId="77777777" w:rsidR="005E25C3" w:rsidRDefault="00000000">
      <w:pPr>
        <w:pStyle w:val="Ttulo1"/>
      </w:pPr>
      <w:r>
        <w:t>4. NANOTECNOLOGÍA</w:t>
      </w:r>
    </w:p>
    <w:p w14:paraId="38472778" w14:textId="1F1655DA" w:rsidR="005E25C3" w:rsidRDefault="00000000">
      <w:r>
        <w:rPr>
          <w:sz w:val="24"/>
        </w:rPr>
        <w:t>¿Dónde está la nanotecnología?</w:t>
      </w:r>
      <w:r>
        <w:rPr>
          <w:sz w:val="24"/>
        </w:rPr>
        <w:br/>
      </w:r>
      <w:r>
        <w:rPr>
          <w:sz w:val="24"/>
        </w:rPr>
        <w:br/>
        <w:t xml:space="preserve">Propiedades de la </w:t>
      </w:r>
      <w:proofErr w:type="spellStart"/>
      <w:r>
        <w:rPr>
          <w:sz w:val="24"/>
        </w:rPr>
        <w:t>celulosa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bacteriana</w:t>
      </w:r>
      <w:proofErr w:type="spellEnd"/>
      <w:r>
        <w:rPr>
          <w:sz w:val="24"/>
        </w:rPr>
        <w:t>:</w:t>
      </w:r>
    </w:p>
    <w:p w14:paraId="1CC1E862" w14:textId="77777777" w:rsidR="005E25C3" w:rsidRDefault="00000000">
      <w:pPr>
        <w:pStyle w:val="Ttulo1"/>
      </w:pPr>
      <w:r>
        <w:t>5. VENTAJAS</w:t>
      </w:r>
    </w:p>
    <w:p w14:paraId="55FCBD82" w14:textId="50BC8D5C" w:rsidR="005E25C3" w:rsidRDefault="00000000">
      <w:r>
        <w:rPr>
          <w:sz w:val="24"/>
        </w:rPr>
        <w:t>Ecológicas: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Económicas: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Frente a otros materiales:</w:t>
      </w:r>
      <w:r>
        <w:rPr>
          <w:sz w:val="24"/>
        </w:rPr>
        <w:br/>
      </w:r>
    </w:p>
    <w:p w14:paraId="5BFF101F" w14:textId="77777777" w:rsidR="005E25C3" w:rsidRDefault="00000000">
      <w:pPr>
        <w:pStyle w:val="Ttulo1"/>
      </w:pPr>
      <w:r>
        <w:t>6. PROTOTIPO</w:t>
      </w:r>
    </w:p>
    <w:p w14:paraId="631A64AE" w14:textId="1C66DDA4" w:rsidR="005E25C3" w:rsidRDefault="00000000">
      <w:r>
        <w:rPr>
          <w:sz w:val="24"/>
        </w:rPr>
        <w:t>¿Qué habéis construido?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Materiales:</w:t>
      </w:r>
      <w:r>
        <w:rPr>
          <w:sz w:val="24"/>
        </w:rPr>
        <w:br/>
        <w:t xml:space="preserve">- </w:t>
      </w:r>
      <w:r>
        <w:rPr>
          <w:sz w:val="24"/>
        </w:rPr>
        <w:br/>
        <w:t xml:space="preserve">- </w:t>
      </w:r>
      <w:r>
        <w:rPr>
          <w:sz w:val="24"/>
        </w:rPr>
        <w:br/>
        <w:t xml:space="preserve">- </w:t>
      </w:r>
    </w:p>
    <w:p w14:paraId="069544E0" w14:textId="77777777" w:rsidR="005E25C3" w:rsidRDefault="00000000">
      <w:pPr>
        <w:pStyle w:val="Ttulo1"/>
      </w:pPr>
      <w:r>
        <w:t>7. RESULTADOS</w:t>
      </w:r>
    </w:p>
    <w:p w14:paraId="277FFACD" w14:textId="2185BB63" w:rsidR="005E25C3" w:rsidRDefault="00000000">
      <w:r>
        <w:rPr>
          <w:sz w:val="24"/>
        </w:rPr>
        <w:t>¿Qué ocurrió en las pruebas?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Datos:</w:t>
      </w:r>
      <w:r>
        <w:rPr>
          <w:sz w:val="24"/>
        </w:rPr>
        <w:br/>
      </w:r>
    </w:p>
    <w:p w14:paraId="73C55180" w14:textId="77777777" w:rsidR="005E25C3" w:rsidRDefault="00000000">
      <w:pPr>
        <w:pStyle w:val="Ttulo1"/>
      </w:pPr>
      <w:r>
        <w:t>8. MEJORAS FUTURAS</w:t>
      </w:r>
    </w:p>
    <w:p w14:paraId="306D8428" w14:textId="32901CD4" w:rsidR="005E25C3" w:rsidRDefault="00262E5F">
      <w:pPr>
        <w:pStyle w:val="Ttulo1"/>
      </w:pPr>
      <w:r>
        <w:t>9</w:t>
      </w:r>
      <w:r w:rsidR="00000000">
        <w:t>. ESQUEMA VISUAL</w:t>
      </w:r>
    </w:p>
    <w:p w14:paraId="7473B3A4" w14:textId="77777777" w:rsidR="005E25C3" w:rsidRDefault="00000000">
      <w:r>
        <w:rPr>
          <w:sz w:val="24"/>
        </w:rPr>
        <w:t>Espacio para dibujo:</w:t>
      </w:r>
    </w:p>
    <w:sectPr w:rsidR="005E25C3" w:rsidSect="00262E5F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532885">
    <w:abstractNumId w:val="8"/>
  </w:num>
  <w:num w:numId="2" w16cid:durableId="867990788">
    <w:abstractNumId w:val="6"/>
  </w:num>
  <w:num w:numId="3" w16cid:durableId="834109163">
    <w:abstractNumId w:val="5"/>
  </w:num>
  <w:num w:numId="4" w16cid:durableId="927419706">
    <w:abstractNumId w:val="4"/>
  </w:num>
  <w:num w:numId="5" w16cid:durableId="1421023095">
    <w:abstractNumId w:val="7"/>
  </w:num>
  <w:num w:numId="6" w16cid:durableId="1541164462">
    <w:abstractNumId w:val="3"/>
  </w:num>
  <w:num w:numId="7" w16cid:durableId="2108648655">
    <w:abstractNumId w:val="2"/>
  </w:num>
  <w:num w:numId="8" w16cid:durableId="2097363995">
    <w:abstractNumId w:val="1"/>
  </w:num>
  <w:num w:numId="9" w16cid:durableId="2945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2E5F"/>
    <w:rsid w:val="0029639D"/>
    <w:rsid w:val="00326F90"/>
    <w:rsid w:val="005E25C3"/>
    <w:rsid w:val="00AA1D8D"/>
    <w:rsid w:val="00AE441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0DB5"/>
  <w14:defaultImageDpi w14:val="300"/>
  <w15:docId w15:val="{878E8E6A-CEFF-4108-BB58-D1721C6F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666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EULOGIO TAMARGO</cp:lastModifiedBy>
  <cp:revision>2</cp:revision>
  <dcterms:created xsi:type="dcterms:W3CDTF">2013-12-23T23:15:00Z</dcterms:created>
  <dcterms:modified xsi:type="dcterms:W3CDTF">2026-04-05T07:12:00Z</dcterms:modified>
  <cp:category/>
</cp:coreProperties>
</file>